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49CB25F-E861-4F4F-90C4-B420ED985293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28"/>
        </w:rPr>
        <w:br/>
        <w:t>ORGANIZAȚIA POLITICĂ CDU</w:t>
        <w:br/>
        <w:br/>
        <w:t>ADEZIUNE (CERERE)</w:t>
      </w:r>
    </w:p>
    <w:p>
      <w:r>
        <w:br/>
        <w:t xml:space="preserve">Subsemnatul/a ____________________________ născut(ă) la data _______________ </w:t>
        <w:br/>
        <w:t xml:space="preserve">în localitatea ____________________, județul/sectorul _______________, domiciliat(ă) în localitatea __________________, </w:t>
        <w:br/>
        <w:t>județul/sectorul ________________, str. ___________________________, nr. ______, bl. ___, sc. ___, et. ___, ap. ____,</w:t>
        <w:br/>
        <w:t>posesor al BI/CI, seria ___, nr. __________, eliberat de __________________, la data de ________________,</w:t>
        <w:br/>
        <w:t>CNP: __________________________, telefon: ________________________, e-mail: _______________________,</w:t>
        <w:br/>
        <w:t>profesia: ____________________________, ocupația: ________________________.</w:t>
        <w:br/>
        <w:br/>
        <w:t xml:space="preserve">În conformitate cu dreptul de asociere prevăzut în Constituția României, îmi manifest acordul pentru folosirea </w:t>
        <w:br/>
        <w:t xml:space="preserve">și prelucrarea datelor mele cu caracter personal și solicit să ader la PARTIDUL CREDINȚĂ DEMNITATE UNITATE - CDU, </w:t>
        <w:br/>
        <w:t xml:space="preserve">cunoscând și prevederile Statutului și Programului său politic, asumându-mi recunoașterea și respectarea acestora și </w:t>
        <w:br/>
        <w:t>a celorlalte reglementări interne, precum și realizarea obiectivelor sale.</w:t>
        <w:br/>
        <w:br/>
        <w:t>Declar că nu sunt/sunt membru al unui alt partid politic (__________).</w:t>
        <w:br/>
        <w:br/>
        <w:t>Aderentul are obligația de a păstra secretul asupra informațiilor și datelor despre care ia cunoștință în activitatea politică.</w:t>
        <w:br/>
        <w:br/>
        <w:t>Data: _____________       Semnătura: _______________</w:t>
        <w:br/>
      </w:r>
    </w:p>
    <w:p>
      <w:r>
        <w:br/>
        <w:t>Cerere de adeziune înregistrată la Organizația Politică ________________ în data de ________________.</w:t>
        <w:br/>
        <w:br/>
        <w:t>Confirmat în ședința din data de ________________.</w:t>
        <w:br/>
        <w:br/>
        <w:t>Aprobat coordonator politic: ____________________</w:t>
        <w:br/>
        <w:br/>
        <w:t>© Partidul Credință Demnitate Unitate – 2025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